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2-1920-2806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200"/>
        <w:jc w:val="right"/>
      </w:pPr>
      <w:r>
        <w:rPr>
          <w:rFonts w:ascii="Times New Roman" w:eastAsia="Times New Roman" w:hAnsi="Times New Roman" w:cs="Times New Roman"/>
        </w:rPr>
        <w:t>УИД 86MS0080-01-2025-002822-11</w:t>
      </w: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судебных засе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даний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Style w:val="cat-OrganizationNamegrp-19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120" w:after="12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9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Гурину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 частично.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8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</w:t>
      </w:r>
      <w:r>
        <w:rPr>
          <w:rStyle w:val="cat-OrganizationNamegrp-19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(ОГРН 1127746618768, ИНН 7707782563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№ </w:t>
      </w: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Style w:val="cat-UserDefinedgrp-27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Style w:val="cat-Sumgrp-12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Style w:val="cat-Sumgrp-13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основной долг, </w:t>
      </w:r>
      <w:r>
        <w:rPr>
          <w:rStyle w:val="cat-Sumgrp-14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5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неустойка,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6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7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</w:t>
      </w:r>
      <w:r>
        <w:rPr>
          <w:rStyle w:val="cat-Addressgrp-2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форме, путем подачи апелляционной жалобы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1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Style w:val="cat-FIOgrp-11rplc-3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4232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OrganizationNamegrp-19rplc-7">
    <w:name w:val="cat-OrganizationName grp-19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PassportDatagrp-18rplc-15">
    <w:name w:val="cat-PassportData grp-18 rplc-15"/>
    <w:basedOn w:val="DefaultParagraphFont"/>
  </w:style>
  <w:style w:type="character" w:customStyle="1" w:styleId="cat-ExternalSystemDefinedgrp-22rplc-16">
    <w:name w:val="cat-ExternalSystemDefined grp-22 rplc-16"/>
    <w:basedOn w:val="DefaultParagraphFont"/>
  </w:style>
  <w:style w:type="character" w:customStyle="1" w:styleId="cat-OrganizationNamegrp-19rplc-17">
    <w:name w:val="cat-OrganizationName grp-19 rplc-17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Sumgrp-12rplc-25">
    <w:name w:val="cat-Sum grp-12 rplc-25"/>
    <w:basedOn w:val="DefaultParagraphFont"/>
  </w:style>
  <w:style w:type="character" w:customStyle="1" w:styleId="cat-Sumgrp-13rplc-26">
    <w:name w:val="cat-Sum grp-13 rplc-26"/>
    <w:basedOn w:val="DefaultParagraphFont"/>
  </w:style>
  <w:style w:type="character" w:customStyle="1" w:styleId="cat-Sumgrp-14rplc-27">
    <w:name w:val="cat-Sum grp-14 rplc-27"/>
    <w:basedOn w:val="DefaultParagraphFont"/>
  </w:style>
  <w:style w:type="character" w:customStyle="1" w:styleId="cat-Sumgrp-15rplc-28">
    <w:name w:val="cat-Sum grp-15 rplc-28"/>
    <w:basedOn w:val="DefaultParagraphFont"/>
  </w:style>
  <w:style w:type="character" w:customStyle="1" w:styleId="cat-Sumgrp-16rplc-29">
    <w:name w:val="cat-Sum grp-16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1rplc-34">
    <w:name w:val="cat-FIO grp-11 rplc-34"/>
    <w:basedOn w:val="DefaultParagraphFont"/>
  </w:style>
  <w:style w:type="character" w:customStyle="1" w:styleId="cat-FIOgrp-11rplc-35">
    <w:name w:val="cat-FIO grp-1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73341-AE4C-416E-A3A7-78E3D7474CB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